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21 февраля 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155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</w:t>
      </w:r>
      <w:r>
        <w:rPr>
          <w:rFonts w:ascii="Times New Roman" w:eastAsia="Times New Roman" w:hAnsi="Times New Roman" w:cs="Times New Roman"/>
          <w:b/>
          <w:bCs/>
        </w:rPr>
        <w:t>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Баранова Сергея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10.01.2025</w:t>
      </w:r>
      <w:r>
        <w:rPr>
          <w:rFonts w:ascii="Times New Roman" w:eastAsia="Times New Roman" w:hAnsi="Times New Roman" w:cs="Times New Roman"/>
        </w:rPr>
        <w:t xml:space="preserve"> года в 00 час. 01 мин. </w:t>
      </w:r>
      <w:r>
        <w:rPr>
          <w:rFonts w:ascii="Times New Roman" w:eastAsia="Times New Roman" w:hAnsi="Times New Roman" w:cs="Times New Roman"/>
        </w:rPr>
        <w:t>Баранов С.А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23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 xml:space="preserve"> в срок, предусмотренный ч. 1 ст. 32.2 КоАП РФ, адм</w:t>
      </w:r>
      <w:r>
        <w:rPr>
          <w:rFonts w:ascii="Times New Roman" w:eastAsia="Times New Roman" w:hAnsi="Times New Roman" w:cs="Times New Roman"/>
        </w:rPr>
        <w:t xml:space="preserve">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377</w:t>
      </w:r>
      <w:r>
        <w:rPr>
          <w:rFonts w:ascii="Times New Roman" w:eastAsia="Times New Roman" w:hAnsi="Times New Roman" w:cs="Times New Roman"/>
        </w:rPr>
        <w:t>-24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Баранов С.А</w:t>
      </w:r>
      <w:r>
        <w:rPr>
          <w:rFonts w:ascii="Times New Roman CYR" w:eastAsia="Times New Roman CYR" w:hAnsi="Times New Roman CYR" w:cs="Times New Roman CYR"/>
        </w:rPr>
        <w:t xml:space="preserve">. </w:t>
      </w:r>
      <w:r>
        <w:rPr>
          <w:rFonts w:ascii="Times New Roman CYR" w:eastAsia="Times New Roman CYR" w:hAnsi="Times New Roman CYR" w:cs="Times New Roman CYR"/>
        </w:rPr>
        <w:t xml:space="preserve">не явился, о месте и времени рассмотрения дела был надлежаще уведомлен. Ходатайство об отложении рассмотрения дела от него не поступило, уважительная причина его неявки судом не установлена. </w:t>
      </w:r>
      <w:r>
        <w:rPr>
          <w:rFonts w:ascii="Times New Roman CYR" w:eastAsia="Times New Roman CYR" w:hAnsi="Times New Roman CYR" w:cs="Times New Roman CYR"/>
        </w:rPr>
        <w:t xml:space="preserve">            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</w:rPr>
        <w:t xml:space="preserve">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rFonts w:ascii="Times New Roman CYR" w:eastAsia="Times New Roman CYR" w:hAnsi="Times New Roman CYR" w:cs="Times New Roman CYR"/>
        </w:rPr>
        <w:t>заседании,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не</w:t>
      </w:r>
      <w:r>
        <w:rPr>
          <w:rFonts w:ascii="Times New Roman CYR" w:eastAsia="Times New Roman CYR" w:hAnsi="Times New Roman CYR" w:cs="Times New Roman CYR"/>
        </w:rPr>
        <w:t xml:space="preserve"> воспользовался.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</w:rPr>
        <w:t>2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ст.</w:t>
      </w:r>
      <w:r>
        <w:rPr>
          <w:rFonts w:ascii="Times New Roman CYR" w:eastAsia="Times New Roman CYR" w:hAnsi="Times New Roman CYR" w:cs="Times New Roman CYR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Баранов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03.02.2025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11.09.2024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справкой </w:t>
      </w:r>
      <w:r>
        <w:rPr>
          <w:rFonts w:ascii="Times New Roman" w:eastAsia="Times New Roman" w:hAnsi="Times New Roman" w:cs="Times New Roman"/>
        </w:rPr>
        <w:t>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>, отчетом об отслеживании почтового отправления.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Баранов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Баранов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>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обстоятельств мировым судьей не установлено.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Баранова Сергея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десяти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 xml:space="preserve">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УФК по ХМАО – Югре (Администрация города Ханты-Мансийска)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Банк: РКЦ г. Ханты-Мансийска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8601003378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КПП 860101001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л/</w:t>
      </w:r>
      <w:r>
        <w:rPr>
          <w:rFonts w:ascii="Times New Roman CYR" w:eastAsia="Times New Roman CYR" w:hAnsi="Times New Roman CYR" w:cs="Times New Roman CYR"/>
        </w:rPr>
        <w:t>сч</w:t>
      </w:r>
      <w:r>
        <w:rPr>
          <w:rFonts w:ascii="Times New Roman CYR" w:eastAsia="Times New Roman CYR" w:hAnsi="Times New Roman CYR" w:cs="Times New Roman CYR"/>
        </w:rPr>
        <w:t>. 04872D08170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37011601203019000140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УИН</w:t>
      </w:r>
      <w:r>
        <w:rPr>
          <w:rFonts w:ascii="Times New Roman CYR" w:eastAsia="Times New Roman CYR" w:hAnsi="Times New Roman CYR" w:cs="Times New Roman CYR"/>
        </w:rPr>
        <w:t xml:space="preserve"> 03190854000000000</w:t>
      </w:r>
      <w:r>
        <w:rPr>
          <w:rFonts w:ascii="Times New Roman CYR" w:eastAsia="Times New Roman CYR" w:hAnsi="Times New Roman CYR" w:cs="Times New Roman CYR"/>
        </w:rPr>
        <w:t>12074301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tabs>
          <w:tab w:val="left" w:pos="2003"/>
        </w:tabs>
        <w:spacing w:before="0" w:after="0"/>
        <w:rPr>
          <w:rStyle w:val="DefaultParagraphFont"/>
          <w:sz w:val="24"/>
          <w:szCs w:val="24"/>
        </w:rPr>
      </w:pPr>
      <w:r>
        <w:rPr>
          <w:rStyle w:val="cat-UserDefinedgrp-24rplc-31"/>
          <w:rFonts w:ascii="Times New Roman" w:eastAsia="Times New Roman" w:hAnsi="Times New Roman" w:cs="Times New Roman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31">
    <w:name w:val="cat-UserDefined grp-24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